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PERILOUS DESERT  INSECURITY INTHE SAHARA</w:t>
      </w:r>
    </w:p>
    <w:p>
      <w:r>
        <w:rPr>
          <w:rFonts w:ascii="宋体" w:hAnsi="宋体" w:eastAsia="宋体"/>
          <w:sz w:val="24"/>
        </w:rPr>
        <w:t>FREDERIC WEHREY &amp; ANOUAR BOUKHARS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PERILOUS DESERT  INSECURITY INTHE SAHARA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WEHREY &amp; ANOUAR BOUKHARS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CARNEGIE ENDOWMENT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本书出售、求购地址：https://www.jiaokey.com/book/detail/40773197.html</w:t>
      </w:r>
    </w:p>
    <w:p>
      <w:r>
        <w:t>更多相关图书推荐：https://www.jiaokey.com</w:t>
      </w:r>
    </w:p>
    <w:p>
      <w:r>
        <w:t>FREDERIC WEHREY &amp; ANOUAR BOUKHARS 其他作品：https://www.jiaokey.com/tag/FREDERIC WEHREY &amp; ANOUAR BOUKHARS.html</w:t>
      </w:r>
    </w:p>
    <w:p>
      <w:r>
        <w:t>CARNEGIE ENDOWMENT 出版图书：https://www.jiaokey.com/tag/CARNEGIE ENDOWMENT.html</w:t>
      </w:r>
    </w:p>
    <w:p>
      <w:r>
        <w:t>关键词搜索：https://www.jiaokey.com/tag/PERILOUS DESERT  INSECURITY INTHE SAHARA.html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