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Soil Fertility Recommendations in Africa using the Decision Support System for Agrotechnology Transfer (DSSAT)</w:t>
      </w:r>
    </w:p>
    <w:p>
      <w:r>
        <w:rPr>
          <w:rFonts w:ascii="宋体" w:hAnsi="宋体" w:eastAsia="宋体"/>
          <w:sz w:val="24"/>
        </w:rPr>
        <w:t xml:space="preserve"> Andre Bationo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Soil Fertility Recommendations in Africa using the Decision Support System for Agrotechnology Transfer (DSSAT)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 Bationo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本书出售、求购地址：https://www.jiaokey.com/book/detail/40773185.html</w:t>
      </w:r>
    </w:p>
    <w:p>
      <w:r>
        <w:t>更多相关图书推荐：https://www.jiaokey.com</w:t>
      </w:r>
    </w:p>
    <w:p>
      <w:r>
        <w:t xml:space="preserve"> Andre Bationo 其他作品：https://www.jiaokey.com/tag/ Andre Bationo.html</w:t>
      </w:r>
    </w:p>
    <w:p>
      <w:r>
        <w:t>Springer Netherlands 出版图书：https://www.jiaokey.com/tag/Springer Netherlands.html</w:t>
      </w:r>
    </w:p>
    <w:p>
      <w:r>
        <w:t>关键词搜索：https://www.jiaokey.com/tag/Improving Soil Fertility Recommendations in Africa using the Decision Support System for Agrotechnology Transfer (DSSAT).html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