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AND AFRICAN AMERICAN CHILDREN’S AND ADOLESCENT LITERATURE IN THE CLASSROOM  A CRITICAL GUIDE</w:t>
      </w:r>
    </w:p>
    <w:p>
      <w:r>
        <w:rPr>
          <w:rFonts w:ascii="宋体" w:hAnsi="宋体" w:eastAsia="宋体"/>
          <w:sz w:val="24"/>
        </w:rPr>
        <w:t>VIVIAN YENIKA-AGBAW &amp; MARY NAPOLI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AND AFRICAN AMERICAN CHILDREN’S AND ADOLESCENT LITERATURE IN THE CLASSROOM  A CRITICAL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YENIKA-AGBAW &amp; MARY NAPOLI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本书出售、求购地址：https://www.jiaokey.com/book/detail/40773184.html</w:t>
      </w:r>
    </w:p>
    <w:p>
      <w:r>
        <w:t>更多相关图书推荐：https://www.jiaokey.com</w:t>
      </w:r>
    </w:p>
    <w:p>
      <w:r>
        <w:t>VIVIAN YENIKA-AGBAW &amp; MARY NAPOLI 其他作品：https://www.jiaokey.com/tag/VIVIAN YENIKA-AGBAW &amp; MARY NAPOLI.html</w:t>
      </w:r>
    </w:p>
    <w:p>
      <w:r>
        <w:t>PETER LANG 出版图书：https://www.jiaokey.com/tag/PETER LANG.html</w:t>
      </w:r>
    </w:p>
    <w:p>
      <w:r>
        <w:t>关键词搜索：https://www.jiaokey.com/tag/AFRICAN AND AFRICAN AMERICAN CHILDREN’S AND ADOLESCENT LITERATURE IN THE CLASSROOM  A CRITICAL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