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REGIME CHANGE AND SUCCESSION POLITICS IN AFRICA  FIVE DECADES OF MISRULE</w:t>
      </w:r>
    </w:p>
    <w:p>
      <w:r>
        <w:rPr>
          <w:rFonts w:ascii="宋体" w:hAnsi="宋体" w:eastAsia="宋体"/>
          <w:sz w:val="24"/>
        </w:rPr>
        <w:t>MAURICE NYAMANGA AMUTABI AND SHADRACK WANJALA NASONG’O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REGIME CHANGE AND SUCCESSION POLITICS IN AFRICA  FIVE DECADES OF MISRULE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NYAMANGA AMUTABI AND SHADRACK WANJALA NASONG’O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本书出售、求购地址：https://www.jiaokey.com/book/detail/40773176.html</w:t>
      </w:r>
    </w:p>
    <w:p>
      <w:r>
        <w:t>更多相关图书推荐：https://www.jiaokey.com</w:t>
      </w:r>
    </w:p>
    <w:p>
      <w:r>
        <w:t>MAURICE NYAMANGA AMUTABI AND SHADRACK WANJALA NASONG’O 其他作品：https://www.jiaokey.com/tag/MAURICE NYAMANGA AMUTABI AND SHADRACK WANJALA NASONG’O.html</w:t>
      </w:r>
    </w:p>
    <w:p>
      <w:r>
        <w:t>ROUTLEDGE 出版图书：https://www.jiaokey.com/tag/ROUTLEDGE.html</w:t>
      </w:r>
    </w:p>
    <w:p>
      <w:r>
        <w:t>关键词搜索：https://www.jiaokey.com/tag/REGIME CHANGE AND SUCCESSION POLITICS IN AFRICA  FIVE DECADES OF MISRULE.html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