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CIVIC ENGAGEMENT，DIGITAL NETWORKS，AND POLITICAL REFORM IN AFRICA</w:t>
      </w:r>
    </w:p>
    <w:p>
      <w:r>
        <w:rPr>
          <w:rFonts w:ascii="宋体" w:hAnsi="宋体" w:eastAsia="宋体"/>
          <w:sz w:val="24"/>
        </w:rPr>
        <w:t>OKOTH FRED MUDHAI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CIVIC ENGAGEMENT，DIGITAL NETWORKS，AND POLITICAL REFORM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OKOTH FRED MUDHAI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本书出售、求购地址：https://www.jiaokey.com/book/detail/40773174.html</w:t>
      </w:r>
    </w:p>
    <w:p>
      <w:r>
        <w:t>更多相关图书推荐：https://www.jiaokey.com</w:t>
      </w:r>
    </w:p>
    <w:p>
      <w:r>
        <w:t>OKOTH FRED MUDHAI 其他作品：https://www.jiaokey.com/tag/OKOTH FRED MUDHAI.html</w:t>
      </w:r>
    </w:p>
    <w:p>
      <w:r>
        <w:t>PALGRAVE MACMILLAN 出版图书：https://www.jiaokey.com/tag/PALGRAVE MACMILLAN.html</w:t>
      </w:r>
    </w:p>
    <w:p>
      <w:r>
        <w:t>关键词搜索：https://www.jiaokey.com/tag/CIVIC ENGAGEMENT，DIGITAL NETWORKS，AND POLITICAL REFORM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