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NORMALITY OF CIVIL WAR  ARMED GROUPS AND EVERYDAY LIFE IN ANGOLA</w:t>
      </w:r>
    </w:p>
    <w:p>
      <w:r>
        <w:rPr>
          <w:rFonts w:ascii="宋体" w:hAnsi="宋体" w:eastAsia="宋体"/>
          <w:sz w:val="24"/>
        </w:rPr>
        <w:t>TERESA KOLOMA 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NORMALITY OF CIVIL WAR  ARMED GROUPS AND EVERYDAY LIFE IN ANGOLA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TERESA KOLOMA 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CAMPUS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本书出售、求购地址：https://www.jiaokey.com/book/detail/40773164.html</w:t>
      </w:r>
    </w:p>
    <w:p>
      <w:r>
        <w:t>更多相关图书推荐：https://www.jiaokey.com</w:t>
      </w:r>
    </w:p>
    <w:p>
      <w:r>
        <w:t>TERESA KOLOMA BECK 其他作品：https://www.jiaokey.com/tag/TERESA KOLOMA BECK.html</w:t>
      </w:r>
    </w:p>
    <w:p>
      <w:r>
        <w:t>CAMPUS VERLAG 出版图书：https://www.jiaokey.com/tag/CAMPUS VERLAG.html</w:t>
      </w:r>
    </w:p>
    <w:p>
      <w:r>
        <w:t>关键词搜索：https://www.jiaokey.com/tag/THE NORMALITY OF CIVIL WAR  ARMED GROUPS AND EVERYDAY LIFE IN ANGOLA.html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