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LONG WAY GONE  MEMOIRS OF A BOY SOLDIER</w:t>
      </w:r>
    </w:p>
    <w:p>
      <w:r>
        <w:rPr>
          <w:rFonts w:ascii="宋体" w:hAnsi="宋体" w:eastAsia="宋体"/>
          <w:sz w:val="24"/>
        </w:rPr>
        <w:t>ISHMAEL BEAH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LONG WAY GONE  MEMOIRS OF A BOY SOLDIER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ISHMAEL BEAH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SARAH CRICHTON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本书出售、求购地址：https://www.jiaokey.com/book/detail/40773117.html</w:t>
      </w:r>
    </w:p>
    <w:p>
      <w:r>
        <w:t>更多相关图书推荐：https://www.jiaokey.com</w:t>
      </w:r>
    </w:p>
    <w:p>
      <w:r>
        <w:t>ISHMAEL BEAH 其他作品：https://www.jiaokey.com/tag/ISHMAEL BEAH.html</w:t>
      </w:r>
    </w:p>
    <w:p>
      <w:r>
        <w:t>SARAH CRICHTON BOOKS 出版图书：https://www.jiaokey.com/tag/SARAH CRICHTON BOOKS.html</w:t>
      </w:r>
    </w:p>
    <w:p>
      <w:r>
        <w:t>关键词搜索：https://www.jiaokey.com/tag/A LONG WAY GONE  MEMOIRS OF A BOY SOLDIER.html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