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SECURING AFRICA  LOCAL CRISES AND FOREIGN INTERVENTIONS</w:t>
      </w:r>
    </w:p>
    <w:p>
      <w:r>
        <w:rPr>
          <w:rFonts w:ascii="宋体" w:hAnsi="宋体" w:eastAsia="宋体"/>
          <w:sz w:val="24"/>
        </w:rPr>
        <w:t>TOYIN FALOLA AND CHARLES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SECURING AFRICA  LOCAL CRISES AND FOREIGN INTERVENTIONS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TOYIN FALOLA AND CHARLES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本书出售、求购地址：https://www.jiaokey.com/book/detail/40773093.html</w:t>
      </w:r>
    </w:p>
    <w:p>
      <w:r>
        <w:t>更多相关图书推荐：https://www.jiaokey.com</w:t>
      </w:r>
    </w:p>
    <w:p>
      <w:r>
        <w:t>TOYIN FALOLA AND CHARLES THOMAS 其他作品：https://www.jiaokey.com/tag/TOYIN FALOLA AND CHARLES THOMAS.html</w:t>
      </w:r>
    </w:p>
    <w:p>
      <w:r>
        <w:t>ROUTLEDGE 出版图书：https://www.jiaokey.com/tag/ROUTLEDGE.html</w:t>
      </w:r>
    </w:p>
    <w:p>
      <w:r>
        <w:t>关键词搜索：https://www.jiaokey.com/tag/SECURING AFRICA  LOCAL CRISES AND FOREIGN INTERVENTIONS.html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