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OF THE NATION  FEMINIST NATIONALISMOR PATRIOTIC HISTORY?DEFINING NATIONAL HISTORY AND IDENTITY IN ZIMBABWE</w:t>
      </w:r>
    </w:p>
    <w:p>
      <w:r>
        <w:rPr>
          <w:rFonts w:ascii="宋体" w:hAnsi="宋体" w:eastAsia="宋体"/>
          <w:sz w:val="24"/>
        </w:rPr>
        <w:t>NORDISKA AFRIKAINSTITUTET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OF THE NATION  FEMINIST NATIONALISMOR PATRIOTIC HISTORY?DEFINING NATIONAL HISTORY AND IDENTITY IN ZIMBABWE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NORDISKA AFRIKAINSTITUTET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UPPSALA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本书出售、求购地址：https://www.jiaokey.com/book/detail/40773053.html</w:t>
      </w:r>
    </w:p>
    <w:p>
      <w:r>
        <w:t>更多相关图书推荐：https://www.jiaokey.com</w:t>
      </w:r>
    </w:p>
    <w:p>
      <w:r>
        <w:t>NORDISKA AFRIKAINSTITUTET 其他作品：https://www.jiaokey.com/tag/NORDISKA AFRIKAINSTITUTET.html</w:t>
      </w:r>
    </w:p>
    <w:p>
      <w:r>
        <w:t>UPPSALA 出版图书：https://www.jiaokey.com/tag/UPPSALA.html</w:t>
      </w:r>
    </w:p>
    <w:p>
      <w:r>
        <w:t>关键词搜索：https://www.jiaokey.com/tag/TALES OF THE NATION  FEMINIST NATIONALISMOR PATRIOTIC HISTORY?DEFINING NATIONAL HISTORY AND IDENTITY IN ZIMBABWE.html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