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Internationalisation and enterprise development in Ghana</w:t>
      </w:r>
    </w:p>
    <w:p>
      <w:r>
        <w:rPr>
          <w:rFonts w:ascii="宋体" w:hAnsi="宋体" w:eastAsia="宋体"/>
          <w:sz w:val="24"/>
        </w:rPr>
        <w:t>edited by John Kuada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Internationalisation and enterprise development in Ghana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Kuada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Adonis &amp; Abbey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本书出售、求购地址：https://www.jiaokey.com/book/detail/40773043.html</w:t>
      </w:r>
    </w:p>
    <w:p>
      <w:r>
        <w:t>更多相关图书推荐：https://www.jiaokey.com</w:t>
      </w:r>
    </w:p>
    <w:p>
      <w:r>
        <w:t>edited by John Kuada 其他作品：https://www.jiaokey.com/tag/edited by John Kuada.html</w:t>
      </w:r>
    </w:p>
    <w:p>
      <w:r>
        <w:t>Adonis &amp; Abbey 出版图书：https://www.jiaokey.com/tag/Adonis &amp; Abbey.html</w:t>
      </w:r>
    </w:p>
    <w:p>
      <w:r>
        <w:t>关键词搜索：https://www.jiaokey.com/tag/Internationalisation and enterprise development in Ghana.html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