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SPIRITUALITY  ON BECOMING ANCESTORS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SPIRITUALITY  ON BECOMING ANCESTORS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本书出售、求购地址：https://www.jiaokey.com/book/detail/40773026.html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关键词搜索：https://www.jiaokey.com/tag/AFRICAN SPIRITUALITY  ON BECOMING ANCESTORS.html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