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COMBATING MALNUTRITION IN ETHIOPIA  AN EVIDENCE-BASED APPROACH FOR SUSTAINED RESULTS</w:t>
      </w:r>
    </w:p>
    <w:p>
      <w:r>
        <w:rPr>
          <w:rFonts w:ascii="宋体" w:hAnsi="宋体" w:eastAsia="宋体"/>
          <w:sz w:val="24"/>
        </w:rPr>
        <w:t>CHRISTOPHER GAUKLER AND JESSICA TILAHUN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COMBATING MALNUTRITION IN ETHIOPIA  AN EVIDENCE-BASED APPROACH FOR SUSTAINED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GAUKLER AND JESSICA TILAHUN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本书出售、求购地址：https://www.jiaokey.com/book/detail/40773018.html</w:t>
      </w:r>
    </w:p>
    <w:p>
      <w:r>
        <w:t>更多相关图书推荐：https://www.jiaokey.com</w:t>
      </w:r>
    </w:p>
    <w:p>
      <w:r>
        <w:t>CHRISTOPHER GAUKLER AND JESSICA TILAHUN 其他作品：https://www.jiaokey.com/tag/CHRISTOPHER GAUKLER AND JESSICA TILAHUN.html</w:t>
      </w:r>
    </w:p>
    <w:p>
      <w:r>
        <w:t>THE WORLD BANK 出版图书：https://www.jiaokey.com/tag/THE WORLD BANK.html</w:t>
      </w:r>
    </w:p>
    <w:p>
      <w:r>
        <w:t>关键词搜索：https://www.jiaokey.com/tag/COMBATING MALNUTRITION IN ETHIOPIA  AN EVIDENCE-BASED APPROACH FOR SUSTAINED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