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AN AFRICAN ECCLESIOLOGY IN STONES  A THEOLOGICAL CRY OF AN AFRICAN NEWBORN CHILD</w:t>
      </w:r>
    </w:p>
    <w:p>
      <w:r>
        <w:rPr>
          <w:rFonts w:ascii="宋体" w:hAnsi="宋体" w:eastAsia="宋体"/>
          <w:sz w:val="24"/>
        </w:rPr>
        <w:t>RICHARD TAMBWE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AN AFRICAN ECCLESIOLOGY IN STONES  A THEOLOGICAL CRY OF AN AFRICAN NEWBORN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TAMBWE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本书出售、求购地址：https://www.jiaokey.com/book/detail/40772990.html</w:t>
      </w:r>
    </w:p>
    <w:p>
      <w:r>
        <w:t>更多相关图书推荐：https://www.jiaokey.com</w:t>
      </w:r>
    </w:p>
    <w:p>
      <w:r>
        <w:t>RICHARD TAMBWE M. 其他作品：https://www.jiaokey.com/tag/RICHARD TAMBWE M..html</w:t>
      </w:r>
    </w:p>
    <w:p>
      <w:r>
        <w:t>VDM VERLAG DR.MULLER 出版图书：https://www.jiaokey.com/tag/VDM VERLAG DR.MULLER.html</w:t>
      </w:r>
    </w:p>
    <w:p>
      <w:r>
        <w:t>关键词搜索：https://www.jiaokey.com/tag/TOWARDS AN AFRICAN ECCLESIOLOGY IN STONES  A THEOLOGICAL CRY OF AN AFRICAN NEWBORN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