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INFRASTRUCTURE FOR SUSTAINABLE URBAN DEVELOPMENT IN AFRICA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INFRASTRUCTURE FOR SUSTAINABLE URBAN DEVELOPMENT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本书出售、求购地址：https://www.jiaokey.com/book/detail/40772985.html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关键词搜索：https://www.jiaokey.com/tag/GREEN INFRASTRUCTURE FOR SUSTAINABLE URBAN DEVELOPMENT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