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NGO FACTOR IN AFRICA  THE CASE OF ARRESTED DEVELOPMENT IN KENYA</w:t>
      </w:r>
    </w:p>
    <w:p>
      <w:r>
        <w:rPr>
          <w:rFonts w:ascii="宋体" w:hAnsi="宋体" w:eastAsia="宋体"/>
          <w:sz w:val="24"/>
        </w:rPr>
        <w:t>MAURICE NYAMANGA AMUTABI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NGO FACTOR IN AFRICA  THE CASE OF ARRESTED DEVELOPMENT IN KENYA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NYAMANGA AMUTABI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本书出售、求购地址：https://www.jiaokey.com/book/detail/40772984.html</w:t>
      </w:r>
    </w:p>
    <w:p>
      <w:r>
        <w:t>更多相关图书推荐：https://www.jiaokey.com</w:t>
      </w:r>
    </w:p>
    <w:p>
      <w:r>
        <w:t>MAURICE NYAMANGA AMUTABI 其他作品：https://www.jiaokey.com/tag/MAURICE NYAMANGA AMUTABI.html</w:t>
      </w:r>
    </w:p>
    <w:p>
      <w:r>
        <w:t>ROUTLEDGE 出版图书：https://www.jiaokey.com/tag/ROUTLEDGE.html</w:t>
      </w:r>
    </w:p>
    <w:p>
      <w:r>
        <w:t>关键词搜索：https://www.jiaokey.com/tag/THE NGO FACTOR IN AFRICA  THE CASE OF ARRESTED DEVELOPMENT IN KENYA.html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