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CITIZENSHIP EDUCATION AND SOCIAL DEVELOPMENT IN ZAMBIA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CITIZENSHIP EDUCATION AND SOCIAL DEVELOPMENT IN ZAMBIA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本书出售、求购地址：https://www.jiaokey.com/book/detail/40772974.html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关键词搜索：https://www.jiaokey.com/tag/CITIZENSHIP EDUCATION AND SOCIAL DEVELOPMENT IN ZAMBIA.html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