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CAPITALIZING ON CULTURE:SUCCESSFUL PATTERNS OF PARENTAL PARTICIPATION FOR AFRICAN AMERICAN STUDENTS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CAPITALIZING ON CULTURE:SUCCESSFUL PATTERNS OF PARENTAL PARTICIPATION FOR AFRICAN AMERICAN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本书出售、求购地址：https://www.jiaokey.com/book/detail/40772953.html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关键词搜索：https://www.jiaokey.com/tag/CAPITALIZING ON CULTURE:SUCCESSFUL PATTERNS OF PARENTAL PARTICIPATION FOR AFRICAN AMERICAN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