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ACCIDENTAL TOURIST，WILFRID SCAWEN BLUNT，AND THE BRITISH INVASION OF EGYPT IN 1882</w:t>
      </w:r>
    </w:p>
    <w:p>
      <w:r>
        <w:rPr>
          <w:rFonts w:ascii="宋体" w:hAnsi="宋体" w:eastAsia="宋体"/>
          <w:sz w:val="24"/>
        </w:rPr>
        <w:t>MICHAEL D.BERDINE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ACCIDENTAL TOURIST，WILFRID SCAWEN BLUNT，AND THE BRITISH INVASION OF EGYPT IN 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D.BERDINE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本书出售、求购地址：https://www.jiaokey.com/book/detail/40772938.html</w:t>
      </w:r>
    </w:p>
    <w:p>
      <w:r>
        <w:t>更多相关图书推荐：https://www.jiaokey.com</w:t>
      </w:r>
    </w:p>
    <w:p>
      <w:r>
        <w:t>MICHAEL D.BERDINE 其他作品：https://www.jiaokey.com/tag/MICHAEL D.BERDINE.html</w:t>
      </w:r>
    </w:p>
    <w:p>
      <w:r>
        <w:t>ROUTLEDGE 出版图书：https://www.jiaokey.com/tag/ROUTLEDGE.html</w:t>
      </w:r>
    </w:p>
    <w:p>
      <w:r>
        <w:t>关键词搜索：https://www.jiaokey.com/tag/THE ACCIDENTAL TOURIST，WILFRID SCAWEN BLUNT，AND THE BRITISH INVASION OF EGYPT IN 1882.html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