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IDENTITY OF AFRICAN ART IN RELATION WITH EUROPEAN AESTHETICS. MODERN AFRICAN PAINTING</w:t>
      </w:r>
    </w:p>
    <w:p>
      <w:r>
        <w:rPr>
          <w:rFonts w:ascii="宋体" w:hAnsi="宋体" w:eastAsia="宋体"/>
          <w:sz w:val="24"/>
        </w:rPr>
        <w:t>MERCEDES CARMONA ANDREU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IDENTITY OF AFRICAN ART IN RELATION WITH EUROPEAN AESTHETICS. MODERN AFRICAN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MERCEDES CARMONA ANDREU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DARA ART GALLERY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本书出售、求购地址：https://www.jiaokey.com/book/detail/40772932.html</w:t>
      </w:r>
    </w:p>
    <w:p>
      <w:r>
        <w:t>更多相关图书推荐：https://www.jiaokey.com</w:t>
      </w:r>
    </w:p>
    <w:p>
      <w:r>
        <w:t>MERCEDES CARMONA ANDREU 其他作品：https://www.jiaokey.com/tag/MERCEDES CARMONA ANDREU.html</w:t>
      </w:r>
    </w:p>
    <w:p>
      <w:r>
        <w:t>DARA ART GALLERY 出版图书：https://www.jiaokey.com/tag/DARA ART GALLERY.html</w:t>
      </w:r>
    </w:p>
    <w:p>
      <w:r>
        <w:t>关键词搜索：https://www.jiaokey.com/tag/THE IDENTITY OF AFRICAN ART IN RELATION WITH EUROPEAN AESTHETICS. MODERN AFRICAN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