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 Deum Regi D 2007 6045 083-CC011 SATB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 Deum Regi D 2007 6045 083-CC011 SATB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本书出售、求购地址：https://www.jiaokey.com/book/detail/40772930.html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关键词搜索：https://www.jiaokey.com/tag/Te Deum Regi D 2007 6045 083-CC011 SATB.html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