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Vespro della Beata Vergine Bassus generalis</w:t>
      </w:r>
    </w:p>
    <w:p>
      <w:r>
        <w:rPr>
          <w:rFonts w:ascii="宋体" w:hAnsi="宋体" w:eastAsia="宋体"/>
          <w:sz w:val="24"/>
        </w:rPr>
        <w:t>Monteverdi Claudio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Vespro della Beata Vergine Bassus generalis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Monteverdi Claudio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本书出售、求购地址：https://www.jiaokey.com/book/detail/40772929.html</w:t>
      </w:r>
    </w:p>
    <w:p>
      <w:r>
        <w:t>更多相关图书推荐：https://www.jiaokey.com</w:t>
      </w:r>
    </w:p>
    <w:p>
      <w:r>
        <w:t>Monteverdi Claudio 其他作品：https://www.jiaokey.com/tag/Monteverdi Claudio.html</w:t>
      </w:r>
    </w:p>
    <w:p>
      <w:r>
        <w:t>Barenreiter 出版图书：https://www.jiaokey.com/tag/Barenreiter.html</w:t>
      </w:r>
    </w:p>
    <w:p>
      <w:r>
        <w:t>关键词搜索：https://www.jiaokey.com/tag/Vespro della Beata Vergine Bassus generalis.html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