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minor  KV 427(417a) 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minor  KV 427(417a)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本书出售、求购地址：https://www.jiaokey.com/book/detail/40772928.html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关键词搜索：https://www.jiaokey.com/tag/Missa in C minor  KV 427(417a)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