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Magnificat in D major BWV 243 Vocal Score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Magnificat in D major BWV 243 Vocal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本书出售、求购地址：https://www.jiaokey.com/book/detail/40772927.html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关键词搜索：https://www.jiaokey.com/tag/Magnificat in D major BWV 243 Vocal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