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 Cantica Sacrae Mariae SSAA D 2010 6045 052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 Cantica Sacrae Mariae SSAA D 2010 6045 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本书出售、求购地址：https://www.jiaokey.com/book/detail/40772916.html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关键词搜索：https://www.jiaokey.com/tag/Tria Cantica Sacrae Mariae SSAA D 2010 6045 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