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Iesu Redemptor D 2007 6045 123-CC016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Iesu Redemptor D 2007 6045 123-CC016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本书出售、求购地址：https://www.jiaokey.com/book/detail/40772911.html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关键词搜索：https://www.jiaokey.com/tag/Missa Iesu Redemptor D 2007 6045 123-CC016.html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