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Songs Alleluia(SATB)-Ave Maria(SSAA) D 2007 6045 034</w:t>
      </w:r>
    </w:p>
    <w:p>
      <w:r>
        <w:rPr>
          <w:rFonts w:ascii="宋体" w:hAnsi="宋体" w:eastAsia="宋体"/>
          <w:sz w:val="24"/>
        </w:rPr>
        <w:t>Sebastiaan Van Steenberge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Songs Alleluia(SATB)-Ave Maria(SSAA) D 2007 6045 034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Sebastiaan Van Steenberge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本书出售、求购地址：https://www.jiaokey.com/book/detail/40772910.html</w:t>
      </w:r>
    </w:p>
    <w:p>
      <w:r>
        <w:t>更多相关图书推荐：https://www.jiaokey.com</w:t>
      </w:r>
    </w:p>
    <w:p>
      <w:r>
        <w:t>Sebastiaan Van Steenberge 其他作品：https://www.jiaokey.com/tag/Sebastiaan Van Steenberge.html</w:t>
      </w:r>
    </w:p>
    <w:p>
      <w:r>
        <w:t>Euprint 出版图书：https://www.jiaokey.com/tag/Euprint.html</w:t>
      </w:r>
    </w:p>
    <w:p>
      <w:r>
        <w:t>关键词搜索：https://www.jiaokey.com/tag/Religious Songs Alleluia(SATB)-Ave Maria(SSAA) D 2007 6045 034.html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