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HARMONIE-MESSE NR.1371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HARMONIE-MESSE NR.1371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本书出售、求购地址：https://www.jiaokey.com/book/detail/40772892.html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关键词搜索：https://www.jiaokey.com/tag/HAYDN HARMONIE-MESSE NR.1371.html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