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Populus Sion Ecce Dominus Veniet D 2006 6045 055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Populus Sion Ecce Dominus Veniet D 2006 6045 055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本书出售、求购地址：https://www.jiaokey.com/book/detail/40772886.html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关键词搜索：https://www.jiaokey.com/tag/Populus Sion Ecce Dominus Veniet D 2006 6045 055.html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