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Miniatuur D 2000 6045 028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Miniatuur D 2000 6045 028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本书出售、求购地址：https://www.jiaokey.com/book/detail/40772868.html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Euprint 出版图书：https://www.jiaokey.com/tag/Euprint.html</w:t>
      </w:r>
    </w:p>
    <w:p>
      <w:r>
        <w:t>关键词搜索：https://www.jiaokey.com/tag/Miniatuur D 2000 6045 028.html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