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Fiddle-de-dee Puss came dancing nursery rhymes youth choir D 2008 6045 074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Fiddle-de-dee Puss came dancing nursery rhymes youth choir D 2008 6045 074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本书出售、求购地址：https://www.jiaokey.com/book/detail/40772866.html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关键词搜索：https://www.jiaokey.com/tag/Fiddle-de-dee Puss came dancing nursery rhymes youth choir D 2008 6045 074.html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