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MYTOYHBIE 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MYTOYHBIE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本书出售、求购地址：https://www.jiaokey.com/book/detail/40772808.html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关键词搜索：https://www.jiaokey.com/tag/MYTOYHBIE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