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Anaitalrax Ⅰ(nrs 1-2-3) piano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Anaitalrax Ⅰ(nrs 1-2-3)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本书出售、求购地址：https://www.jiaokey.com/book/detail/40772782.html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关键词搜索：https://www.jiaokey.com/tag/Anaitalrax Ⅰ(nrs 1-2-3)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