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 Lied van Hiawadha Piano 4-handed Intermediate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 Lied van Hiawadha Piano 4-handed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本书出售、求购地址：https://www.jiaokey.com/book/detail/40772774.html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关键词搜索：https://www.jiaokey.com/tag/Het Lied van Hiawadha Piano 4-handed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