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Rotondo piano a quatre mains piano four hands Intermediate</w:t>
      </w:r>
    </w:p>
    <w:p>
      <w:r>
        <w:rPr>
          <w:rFonts w:ascii="宋体" w:hAnsi="宋体" w:eastAsia="宋体"/>
          <w:sz w:val="24"/>
        </w:rPr>
        <w:t>Composed by Annette Kruisbrink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Rotondo piano a quatre mains piano four hands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Annette Kruisbrink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本书出售、求购地址：https://www.jiaokey.com/book/detail/40772764.html</w:t>
      </w:r>
    </w:p>
    <w:p>
      <w:r>
        <w:t>更多相关图书推荐：https://www.jiaokey.com</w:t>
      </w:r>
    </w:p>
    <w:p>
      <w:r>
        <w:t>Composed by Annette Kruisbrink 其他作品：https://www.jiaokey.com/tag/Composed by Annette Kruisbrink.html</w:t>
      </w:r>
    </w:p>
    <w:p>
      <w:r>
        <w:t>Euprint 出版图书：https://www.jiaokey.com/tag/Euprint.html</w:t>
      </w:r>
    </w:p>
    <w:p>
      <w:r>
        <w:t>关键词搜索：https://www.jiaokey.com/tag/Rotondo piano a quatre mains piano four hands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