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Pieces pour Les Bemols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Pieces pour Les Bemols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本书出售、求购地址：https://www.jiaokey.com/book/detail/40772750.html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关键词搜索：https://www.jiaokey.com/tag/2 Pieces pour Les Bemols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