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Bagatelle Legende Naive Histoire sans paroles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Bagatelle Legende Naive Histoire sans paroles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本书出售、求购地址：https://www.jiaokey.com/book/detail/40772747.html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关键词搜索：https://www.jiaokey.com/tag/Bagatelle Legende Naive Histoire sans paroles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