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Chopiniana pour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Chopiniana pour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本书出售、求购地址：https://www.jiaokey.com/book/detail/40772745.html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关键词搜索：https://www.jiaokey.com/tag/Chopiniana pour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