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 un Soupir pour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 un Soupir pour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本书出售、求购地址：https://www.jiaokey.com/book/detail/40772744.html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关键词搜索：https://www.jiaokey.com/tag/Comme un Soupir pour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