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Cpestanas Waltz pour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Cpestanas Waltz pour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本书出售、求购地址：https://www.jiaokey.com/book/detail/40772743.html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关键词搜索：https://www.jiaokey.com/tag/Cpestanas Waltz pour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