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d-Moll für Klavier und Orchester BWV 1052</w:t>
      </w:r>
    </w:p>
    <w:p>
      <w:r>
        <w:rPr>
          <w:rFonts w:ascii="宋体" w:hAnsi="宋体" w:eastAsia="宋体"/>
          <w:sz w:val="24"/>
        </w:rPr>
        <w:t>Bach Johann Sebastian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d-Moll für Klavier und Orchester BWV 1052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Bach Johann Sebastian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Veb Breitkopf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本书出售、求购地址：https://www.jiaokey.com/book/detail/40772732.html</w:t>
      </w:r>
    </w:p>
    <w:p>
      <w:r>
        <w:t>更多相关图书推荐：https://www.jiaokey.com</w:t>
      </w:r>
    </w:p>
    <w:p>
      <w:r>
        <w:t>Bach Johann Sebastian 其他作品：https://www.jiaokey.com/tag/Bach Johann Sebastian.html</w:t>
      </w:r>
    </w:p>
    <w:p>
      <w:r>
        <w:t>Veb Breitkopf 出版图书：https://www.jiaokey.com/tag/Veb Breitkopf.html</w:t>
      </w:r>
    </w:p>
    <w:p>
      <w:r>
        <w:t>关键词搜索：https://www.jiaokey.com/tag/Konzert d-Moll für Klavier und Orchester BWV 1052.html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