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in G für Klavier D 954-op.78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in G für Klavier D 954-op.78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本书出售、求购地址：https://www.jiaokey.com/book/detail/40772691.html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关键词搜索：https://www.jiaokey.com/tag/Sonate in G für Klavier D 954-op.78.html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