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Fil de Temps  Souvenirs Exotiques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Fil de Temps  Souvenirs Exotiques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本书出售、求购地址：https://www.jiaokey.com/book/detail/40772674.html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关键词搜索：https://www.jiaokey.com/tag/Au Fil de Temps  Souvenirs Exotiques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