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Danssuite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Danssuite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本书出售、求购地址：https://www.jiaokey.com/book/detail/40772673.html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关键词搜索：https://www.jiaokey.com/tag/Danssuite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