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just hit ... on the keys - Piano pieces for children D 2011 6045 054</w:t>
      </w:r>
    </w:p>
    <w:p>
      <w:r>
        <w:rPr>
          <w:rFonts w:ascii="宋体" w:hAnsi="宋体" w:eastAsia="宋体"/>
          <w:sz w:val="24"/>
        </w:rPr>
        <w:t>Erwin De Ryck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just hit ... on the keys - Piano pieces for children D 2011 6045 054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De Ryck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本书出售、求购地址：https://www.jiaokey.com/book/detail/40772664.html</w:t>
      </w:r>
    </w:p>
    <w:p>
      <w:r>
        <w:t>更多相关图书推荐：https://www.jiaokey.com</w:t>
      </w:r>
    </w:p>
    <w:p>
      <w:r>
        <w:t>Erwin De Ryck 其他作品：https://www.jiaokey.com/tag/Erwin De Ryck.html</w:t>
      </w:r>
    </w:p>
    <w:p>
      <w:r>
        <w:t>Euprint 出版图书：https://www.jiaokey.com/tag/Euprint.html</w:t>
      </w:r>
    </w:p>
    <w:p>
      <w:r>
        <w:t>关键词搜索：https://www.jiaokey.com/tag/And just hit ... on the keys - Piano pieces for children D 2011 6045 054.html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