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Family book 5 Pieces for piano &amp; 1 piece for four-handed</w:t>
      </w:r>
    </w:p>
    <w:p>
      <w:r>
        <w:rPr>
          <w:rFonts w:ascii="宋体" w:hAnsi="宋体" w:eastAsia="宋体"/>
          <w:sz w:val="24"/>
        </w:rPr>
        <w:t>composed by Alex Christiaens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Family book 5 Pieces for piano &amp; 1 piece for four-handed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Alex Christiaens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本书出售、求购地址：https://www.jiaokey.com/book/detail/40772626.html</w:t>
      </w:r>
    </w:p>
    <w:p>
      <w:r>
        <w:t>更多相关图书推荐：https://www.jiaokey.com</w:t>
      </w:r>
    </w:p>
    <w:p>
      <w:r>
        <w:t>composed by Alex Christiaens 其他作品：https://www.jiaokey.com/tag/composed by Alex Christiaens.html</w:t>
      </w:r>
    </w:p>
    <w:p>
      <w:r>
        <w:t>Digital Music Print 出版图书：https://www.jiaokey.com/tag/Digital Music Print.html</w:t>
      </w:r>
    </w:p>
    <w:p>
      <w:r>
        <w:t>关键词搜索：https://www.jiaokey.com/tag/A Family book 5 Pieces for piano &amp; 1 piece for four-handed.html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