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Summer Fall Winter.. and Spring for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Summer Fall Winter.. and Spring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本书出售、求购地址：https://www.jiaokey.com/book/detail/40772620.html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关键词搜索：https://www.jiaokey.com/tag/Spring Summer Fall Winter.. and Spring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