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Forest 6 pieces for piano solo &amp; 3 pieces for quatre-mains</w:t>
      </w:r>
    </w:p>
    <w:p>
      <w:r>
        <w:rPr>
          <w:rFonts w:ascii="宋体" w:hAnsi="宋体" w:eastAsia="宋体"/>
          <w:sz w:val="24"/>
        </w:rPr>
        <w:t>Barbara Buchowiec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Forest 6 pieces for piano solo &amp; 3 pieces for quatre-mains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Buchowiec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本书出售、求购地址：https://www.jiaokey.com/book/detail/40772611.html</w:t>
      </w:r>
    </w:p>
    <w:p>
      <w:r>
        <w:t>更多相关图书推荐：https://www.jiaokey.com</w:t>
      </w:r>
    </w:p>
    <w:p>
      <w:r>
        <w:t>Barbara Buchowiec 其他作品：https://www.jiaokey.com/tag/Barbara Buchowiec.html</w:t>
      </w:r>
    </w:p>
    <w:p>
      <w:r>
        <w:t>Digital Music Print 出版图书：https://www.jiaokey.com/tag/Digital Music Print.html</w:t>
      </w:r>
    </w:p>
    <w:p>
      <w:r>
        <w:t>关键词搜索：https://www.jiaokey.com/tag/In the Forest 6 pieces for piano solo &amp; 3 pieces for quatre-mains.html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