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Preludes and Fugues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Preludes and Fugues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本书出售、求购地址：https://www.jiaokey.com/book/detail/40772610.html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关键词搜索：https://www.jiaokey.com/tag/Little Preludes and Fugues.html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