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Cerisiers Japonais dans une nuit mauver Japanse Kerselar</w:t>
      </w:r>
    </w:p>
    <w:p>
      <w:r>
        <w:rPr>
          <w:rFonts w:ascii="宋体" w:hAnsi="宋体" w:eastAsia="宋体"/>
          <w:sz w:val="24"/>
        </w:rPr>
        <w:t>Jef Vermeiren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Cerisiers Japonais dans une nuit mauver Japanse Kerselar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 Vermeiren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本书出售、求购地址：https://www.jiaokey.com/book/detail/40772599.html</w:t>
      </w:r>
    </w:p>
    <w:p>
      <w:r>
        <w:t>更多相关图书推荐：https://www.jiaokey.com</w:t>
      </w:r>
    </w:p>
    <w:p>
      <w:r>
        <w:t>Jef Vermeiren 其他作品：https://www.jiaokey.com/tag/Jef Vermeiren.html</w:t>
      </w:r>
    </w:p>
    <w:p>
      <w:r>
        <w:t>Digital Music Print 出版图书：https://www.jiaokey.com/tag/Digital Music Print.html</w:t>
      </w:r>
    </w:p>
    <w:p>
      <w:r>
        <w:t>关键词搜索：https://www.jiaokey.com/tag/Des Cerisiers Japonais dans une nuit mauver Japanse Kerselar.html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