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Rose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Rose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本书出售、求购地址：https://www.jiaokey.com/book/detail/40772565.html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关键词搜索：https://www.jiaokey.com/tag/Pour Rose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